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функций, объектов и классов на примере зоопарка</w:t>
      </w:r>
    </w:p>
    <w:p>
      <w:pPr>
        <w:pStyle w:val="Heading2"/>
      </w:pPr>
      <w:r>
        <w:t>Цель:</w:t>
      </w:r>
    </w:p>
    <w:p>
      <w:r>
        <w:t>Научиться создавать функции, объекты и классы в Python на примере моделирования системы управления зоопарком.</w:t>
      </w:r>
    </w:p>
    <w:p>
      <w:pPr>
        <w:pStyle w:val="Heading2"/>
      </w:pPr>
      <w:r>
        <w:t>Часть 1: Работа с функциями</w:t>
      </w:r>
    </w:p>
    <w:p>
      <w:r>
        <w:br/>
        <w:t>1. Создайте функцию `calculate_food_requirement`, которая принимает параметры:</w:t>
        <w:br/>
        <w:t xml:space="preserve">   - `animal_type` (тип животного, например: "лев", "слон"),</w:t>
        <w:br/>
        <w:t xml:space="preserve">   - `weight` (вес животного в килограммах),</w:t>
        <w:br/>
        <w:t xml:space="preserve">   - `days` (количество дней).</w:t>
        <w:br/>
        <w:br/>
        <w:t xml:space="preserve">   Функция должна возвращать количество корма, необходимого для животного на указанный период, исходя из таблицы:</w:t>
        <w:br/>
        <w:t xml:space="preserve">   - Лев: 7% от веса в день,</w:t>
        <w:br/>
        <w:t xml:space="preserve">   - Слон: 3% от веса в день,</w:t>
        <w:br/>
        <w:t xml:space="preserve">   - Другие животные: 5% от веса в день.</w:t>
        <w:br/>
        <w:br/>
        <w:t>2. Напишите функцию `animal_description`, которая принимает параметры:</w:t>
        <w:br/>
        <w:t xml:space="preserve">   - `name` (имя животного),</w:t>
        <w:br/>
        <w:t xml:space="preserve">   - `species` (вид животного),</w:t>
        <w:br/>
        <w:t xml:space="preserve">   - `age` (возраст).</w:t>
        <w:br/>
        <w:br/>
        <w:t xml:space="preserve">   Функция возвращает строку:  </w:t>
        <w:br/>
        <w:t xml:space="preserve">   `"Имя: {name}, Вид: {species}, Возраст: {age} лет."`</w:t>
        <w:br/>
        <w:br/>
        <w:t>3. Создайте функцию `generate_daily_schedule`, которая принимает список животных и возвращает расписание кормления, где каждому животному назначается время (каждые 2 часа с 8:00 до 20:00).</w:t>
        <w:br/>
      </w:r>
    </w:p>
    <w:p>
      <w:pPr>
        <w:pStyle w:val="Heading2"/>
      </w:pPr>
      <w:r>
        <w:t>Часть 2: Работа с объектами</w:t>
      </w:r>
    </w:p>
    <w:p>
      <w:r>
        <w:br/>
        <w:t>1. Создайте класс `Animal`, который имеет свойства:</w:t>
        <w:br/>
        <w:t xml:space="preserve">   - `name` (имя животного),</w:t>
        <w:br/>
        <w:t xml:space="preserve">   - `species` (вид животного),</w:t>
        <w:br/>
        <w:t xml:space="preserve">   - `age` (возраст),</w:t>
        <w:br/>
        <w:t xml:space="preserve">   - `weight` (вес).</w:t>
        <w:br/>
        <w:br/>
        <w:t xml:space="preserve">   Реализуйте метод `introduce`, который выводит строку вида:  </w:t>
        <w:br/>
        <w:t xml:space="preserve">   `"Я {species} по имени {name}, мне {age} лет, мой вес {weight} кг."`</w:t>
        <w:br/>
        <w:br/>
        <w:t>2. Создайте несколько объектов класса `Animal` с разными характеристиками. Используйте метод `introduce` для каждого из них.</w:t>
        <w:br/>
        <w:br/>
        <w:t>3. Напишите функцию `find_oldest_animal`, которая принимает список объектов класса `Animal` и возвращает самого старого.</w:t>
        <w:br/>
        <w:br/>
        <w:t>Дополнительно:</w:t>
        <w:br/>
        <w:t>- Добавьте в класс `Animal` метод `is_carnivore`, который возвращает `True`, если вид животного является хищником (например, "лев" или "тигр").</w:t>
        <w:br/>
      </w:r>
    </w:p>
    <w:p>
      <w:pPr>
        <w:pStyle w:val="Heading2"/>
      </w:pPr>
      <w:r>
        <w:t>Часть 3: Создание классов</w:t>
      </w:r>
    </w:p>
    <w:p>
      <w:r>
        <w:br/>
        <w:t>1. Создайте класс `Enclosure` (вольер), который имеет свойства:</w:t>
        <w:br/>
        <w:t xml:space="preserve">   - `name` (название вольера, например: "Сафари"),</w:t>
        <w:br/>
        <w:t xml:space="preserve">   - `animals` (список животных в вольере).</w:t>
        <w:br/>
        <w:br/>
        <w:t xml:space="preserve">   Реализуйте методы:</w:t>
        <w:br/>
        <w:t xml:space="preserve">   - `add_animal(animal)`: добавляет животное в вольер,</w:t>
        <w:br/>
        <w:t xml:space="preserve">   - `remove_animal(name)`: удаляет животное по имени,</w:t>
        <w:br/>
        <w:t xml:space="preserve">   - `get_animals_info()`: возвращает список описаний всех животных в вольере.</w:t>
        <w:br/>
        <w:br/>
        <w:t>2. Создайте класс `Zoo`, который имеет свойства:</w:t>
        <w:br/>
        <w:t xml:space="preserve">   - `name` (название зоопарка),</w:t>
        <w:br/>
        <w:t xml:space="preserve">   - `enclosures` (список вольеров в зоопарке).</w:t>
        <w:br/>
        <w:br/>
        <w:t xml:space="preserve">   Реализуйте методы:</w:t>
        <w:br/>
        <w:t xml:space="preserve">   - `add_enclosure(enclosure)`: добавляет новый вольер в зоопарк,</w:t>
        <w:br/>
        <w:t xml:space="preserve">   - `find_animal(name)`: ищет животное по имени во всех вольерах,</w:t>
        <w:br/>
        <w:t xml:space="preserve">   - `get_zoo_info()`: возвращает информацию о зоопарке (количество вольеров и животных).</w:t>
        <w:br/>
        <w:br/>
        <w:t>Дополнительно:</w:t>
        <w:br/>
        <w:t>- Добавьте метод `feed_animals`, который вызывает `calculate_food_requirement` для каждого животного и возвращает общее количество необходимого корма на день.</w:t>
        <w:br/>
      </w:r>
    </w:p>
    <w:p>
      <w:pPr>
        <w:pStyle w:val="Heading2"/>
      </w:pPr>
      <w:r>
        <w:t>Часть 4: Итоговая задача</w:t>
      </w:r>
    </w:p>
    <w:p>
      <w:r>
        <w:br/>
        <w:t>Создайте полную модель зоопарка:</w:t>
        <w:br/>
        <w:br/>
        <w:t>1. Создайте несколько объектов класса `Animal` (например: лев, слон, попугай).</w:t>
        <w:br/>
        <w:t>2. Создайте несколько объектов класса `Enclosure` (например: "Саванна", "Тропики") и добавьте туда животных.</w:t>
        <w:br/>
        <w:t>3. Создайте объект класса `Zoo` и добавьте в него вольеры.</w:t>
        <w:br/>
        <w:t>4. Напишите программу, которая:</w:t>
        <w:br/>
        <w:t xml:space="preserve">   - Выводит информацию о зоопарке,</w:t>
        <w:br/>
        <w:t xml:space="preserve">   - Позволяет добавлять новых животных в вольеры,</w:t>
        <w:br/>
        <w:t xml:space="preserve">   - Удалять животных,</w:t>
        <w:br/>
        <w:t xml:space="preserve">   - Узнавать, в каком вольере находится конкретное животное.</w:t>
        <w:br/>
        <w:br/>
        <w:t>Дополнительно:</w:t>
        <w:br/>
        <w:t>- Реализуйте метод `generate_visitors_schedule` в классе `Zoo`, который создает расписание экскурсий по вольерам (каждый вольер посещается каждые 30 минут).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